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54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70"/>
        <w:gridCol w:w="5278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января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22rplc-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Style w:val="cat-Addressgrp-3rplc-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,8,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18810086240000828813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8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 надлежащим образом о времени и месте судебного заседания.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1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699760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18810086240000828813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реестром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сомнений прийти к выводу о 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18.09.2025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18810086240000828813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Style w:val="cat-FIOgrp-16rplc-2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правонарушениях, и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ему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ОКЦ № 8 </w:t>
      </w:r>
      <w:r>
        <w:rPr>
          <w:rStyle w:val="cat-OrganizationNamegrp-23rplc-32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7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0412365400805010792520138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привлекаемому лицу, что в соответствии с ч.1 ст.32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Style w:val="cat-FIOgrp-19rplc-41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Style w:val="cat-FIOgrp-19rplc-4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13941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FIOgrp-16rplc-5">
    <w:name w:val="cat-FIO grp-16 rplc-5"/>
    <w:basedOn w:val="DefaultParagraphFont"/>
  </w:style>
  <w:style w:type="character" w:customStyle="1" w:styleId="cat-PassportDatagrp-22rplc-6">
    <w:name w:val="cat-PassportData grp-22 rplc-6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ExternalSystemDefinedgrp-30rplc-11">
    <w:name w:val="cat-ExternalSystemDefined grp-30 rplc-11"/>
    <w:basedOn w:val="DefaultParagraphFont"/>
  </w:style>
  <w:style w:type="character" w:customStyle="1" w:styleId="cat-FIOgrp-17rplc-14">
    <w:name w:val="cat-FIO grp-17 rplc-14"/>
    <w:basedOn w:val="DefaultParagraphFont"/>
  </w:style>
  <w:style w:type="character" w:customStyle="1" w:styleId="cat-Addressgrp-4rplc-15">
    <w:name w:val="cat-Address grp-4 rplc-15"/>
    <w:basedOn w:val="DefaultParagraphFont"/>
  </w:style>
  <w:style w:type="character" w:customStyle="1" w:styleId="cat-Sumgrp-20rplc-16">
    <w:name w:val="cat-Sum grp-20 rplc-16"/>
    <w:basedOn w:val="DefaultParagraphFont"/>
  </w:style>
  <w:style w:type="character" w:customStyle="1" w:styleId="cat-FIOgrp-18rplc-18">
    <w:name w:val="cat-FIO grp-18 rplc-18"/>
    <w:basedOn w:val="DefaultParagraphFont"/>
  </w:style>
  <w:style w:type="character" w:customStyle="1" w:styleId="cat-FIOgrp-17rplc-19">
    <w:name w:val="cat-FIO grp-17 rplc-19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Sumgrp-21rplc-29">
    <w:name w:val="cat-Sum grp-21 rplc-29"/>
    <w:basedOn w:val="DefaultParagraphFont"/>
  </w:style>
  <w:style w:type="character" w:customStyle="1" w:styleId="cat-Addressgrp-5rplc-30">
    <w:name w:val="cat-Address grp-5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OrganizationNamegrp-23rplc-32">
    <w:name w:val="cat-OrganizationName grp-23 rplc-32"/>
    <w:basedOn w:val="DefaultParagraphFont"/>
  </w:style>
  <w:style w:type="character" w:customStyle="1" w:styleId="cat-Addressgrp-7rplc-33">
    <w:name w:val="cat-Address grp-7 rplc-33"/>
    <w:basedOn w:val="DefaultParagraphFont"/>
  </w:style>
  <w:style w:type="character" w:customStyle="1" w:styleId="cat-Addressgrp-6rplc-38">
    <w:name w:val="cat-Address grp-6 rplc-38"/>
    <w:basedOn w:val="DefaultParagraphFont"/>
  </w:style>
  <w:style w:type="character" w:customStyle="1" w:styleId="cat-Addressgrp-8rplc-39">
    <w:name w:val="cat-Address grp-8 rplc-39"/>
    <w:basedOn w:val="DefaultParagraphFont"/>
  </w:style>
  <w:style w:type="character" w:customStyle="1" w:styleId="cat-Addressgrp-6rplc-40">
    <w:name w:val="cat-Address grp-6 rplc-40"/>
    <w:basedOn w:val="DefaultParagraphFont"/>
  </w:style>
  <w:style w:type="character" w:customStyle="1" w:styleId="cat-FIOgrp-19rplc-41">
    <w:name w:val="cat-FIO grp-19 rplc-41"/>
    <w:basedOn w:val="DefaultParagraphFont"/>
  </w:style>
  <w:style w:type="character" w:customStyle="1" w:styleId="cat-FIOgrp-19rplc-42">
    <w:name w:val="cat-FIO grp-19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7DA43-6F9C-493A-9721-1A70E22E1441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